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F065" w14:textId="77777777" w:rsidR="004B061E" w:rsidRPr="004B061E" w:rsidRDefault="004B061E" w:rsidP="004B061E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B061E">
        <w:rPr>
          <w:rStyle w:val="Strong"/>
          <w:rFonts w:asciiTheme="majorHAnsi" w:hAnsiTheme="majorHAnsi" w:cstheme="majorHAnsi"/>
          <w:sz w:val="52"/>
          <w:szCs w:val="52"/>
        </w:rPr>
        <w:t xml:space="preserve">Издали нам сияет страна, </w:t>
      </w:r>
      <w:r w:rsidRPr="004B061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B061E">
        <w:rPr>
          <w:rStyle w:val="Strong"/>
          <w:rFonts w:asciiTheme="majorHAnsi" w:hAnsiTheme="majorHAnsi" w:cstheme="majorHAnsi"/>
          <w:sz w:val="52"/>
          <w:szCs w:val="52"/>
        </w:rPr>
        <w:t xml:space="preserve">В неё верою всякий войдет; </w:t>
      </w:r>
      <w:r w:rsidRPr="004B061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B061E">
        <w:rPr>
          <w:rStyle w:val="Strong"/>
          <w:rFonts w:asciiTheme="majorHAnsi" w:hAnsiTheme="majorHAnsi" w:cstheme="majorHAnsi"/>
          <w:sz w:val="52"/>
          <w:szCs w:val="52"/>
        </w:rPr>
        <w:t xml:space="preserve">Сам Спаситель ведет в небеса </w:t>
      </w:r>
      <w:r w:rsidRPr="004B061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B061E">
        <w:rPr>
          <w:rStyle w:val="Strong"/>
          <w:rFonts w:asciiTheme="majorHAnsi" w:hAnsiTheme="majorHAnsi" w:cstheme="majorHAnsi"/>
          <w:sz w:val="52"/>
          <w:szCs w:val="52"/>
        </w:rPr>
        <w:t>Свой искупленный верный народ.</w:t>
      </w:r>
    </w:p>
    <w:p w14:paraId="26840C63" w14:textId="77777777" w:rsidR="004B061E" w:rsidRPr="004B061E" w:rsidRDefault="004B061E" w:rsidP="004B061E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B061E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4B061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B061E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Вскоре Он нас введёт </w:t>
      </w:r>
      <w:r w:rsidRPr="004B061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B061E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В вожделенный тот край </w:t>
      </w:r>
      <w:r w:rsidRPr="004B061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B061E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Наш родной.</w:t>
      </w:r>
      <w:r w:rsidRPr="004B061E">
        <w:rPr>
          <w:rStyle w:val="Strong"/>
          <w:rFonts w:asciiTheme="majorHAnsi" w:hAnsiTheme="majorHAnsi" w:cstheme="majorHAnsi"/>
          <w:sz w:val="52"/>
          <w:szCs w:val="52"/>
        </w:rPr>
        <w:t xml:space="preserve"> </w:t>
      </w:r>
    </w:p>
    <w:p w14:paraId="32DC068F" w14:textId="77777777" w:rsidR="004B061E" w:rsidRPr="004B061E" w:rsidRDefault="004B061E" w:rsidP="004B061E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B061E">
        <w:rPr>
          <w:rStyle w:val="Strong"/>
          <w:rFonts w:asciiTheme="majorHAnsi" w:hAnsiTheme="majorHAnsi" w:cstheme="majorHAnsi"/>
          <w:sz w:val="52"/>
          <w:szCs w:val="52"/>
        </w:rPr>
        <w:t xml:space="preserve">Там, во славе небес, далеко </w:t>
      </w:r>
      <w:r w:rsidRPr="004B061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B061E">
        <w:rPr>
          <w:rStyle w:val="Strong"/>
          <w:rFonts w:asciiTheme="majorHAnsi" w:hAnsiTheme="majorHAnsi" w:cstheme="majorHAnsi"/>
          <w:sz w:val="52"/>
          <w:szCs w:val="52"/>
        </w:rPr>
        <w:t xml:space="preserve">От забот и печалей земли, </w:t>
      </w:r>
      <w:r w:rsidRPr="004B061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B061E">
        <w:rPr>
          <w:rStyle w:val="Strong"/>
          <w:rFonts w:asciiTheme="majorHAnsi" w:hAnsiTheme="majorHAnsi" w:cstheme="majorHAnsi"/>
          <w:sz w:val="52"/>
          <w:szCs w:val="52"/>
        </w:rPr>
        <w:t xml:space="preserve">Все поют, восхваляя Его, </w:t>
      </w:r>
      <w:r w:rsidRPr="004B061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B061E">
        <w:rPr>
          <w:rStyle w:val="Strong"/>
          <w:rFonts w:asciiTheme="majorHAnsi" w:hAnsiTheme="majorHAnsi" w:cstheme="majorHAnsi"/>
          <w:sz w:val="52"/>
          <w:szCs w:val="52"/>
        </w:rPr>
        <w:t>С чувством радостной, чистой любви.</w:t>
      </w:r>
    </w:p>
    <w:p w14:paraId="556344A1" w14:textId="38C98310" w:rsidR="004C3427" w:rsidRPr="004B061E" w:rsidRDefault="004B061E" w:rsidP="004B061E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B061E">
        <w:rPr>
          <w:rStyle w:val="Strong"/>
          <w:rFonts w:asciiTheme="majorHAnsi" w:hAnsiTheme="majorHAnsi" w:cstheme="majorHAnsi"/>
          <w:sz w:val="52"/>
          <w:szCs w:val="52"/>
        </w:rPr>
        <w:t xml:space="preserve">Там бесчисленный сонм тех святых, </w:t>
      </w:r>
      <w:r w:rsidRPr="004B061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B061E">
        <w:rPr>
          <w:rStyle w:val="Strong"/>
          <w:rFonts w:asciiTheme="majorHAnsi" w:hAnsiTheme="majorHAnsi" w:cstheme="majorHAnsi"/>
          <w:sz w:val="52"/>
          <w:szCs w:val="52"/>
        </w:rPr>
        <w:t xml:space="preserve">Что от Духа объяты огнём, </w:t>
      </w:r>
      <w:r w:rsidRPr="004B061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B061E">
        <w:rPr>
          <w:rStyle w:val="Strong"/>
          <w:rFonts w:asciiTheme="majorHAnsi" w:hAnsiTheme="majorHAnsi" w:cstheme="majorHAnsi"/>
          <w:sz w:val="52"/>
          <w:szCs w:val="52"/>
        </w:rPr>
        <w:t xml:space="preserve">Воспеваeт Христову любовь, </w:t>
      </w:r>
      <w:r w:rsidRPr="004B061E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B061E">
        <w:rPr>
          <w:rStyle w:val="Strong"/>
          <w:rFonts w:asciiTheme="majorHAnsi" w:hAnsiTheme="majorHAnsi" w:cstheme="majorHAnsi"/>
          <w:sz w:val="52"/>
          <w:szCs w:val="52"/>
        </w:rPr>
        <w:t>Преклонясь пред Его алтарём.</w:t>
      </w:r>
    </w:p>
    <w:sectPr w:rsidR="004C3427" w:rsidRPr="004B061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3525058">
    <w:abstractNumId w:val="8"/>
  </w:num>
  <w:num w:numId="2" w16cid:durableId="314602713">
    <w:abstractNumId w:val="6"/>
  </w:num>
  <w:num w:numId="3" w16cid:durableId="2042317654">
    <w:abstractNumId w:val="5"/>
  </w:num>
  <w:num w:numId="4" w16cid:durableId="652953514">
    <w:abstractNumId w:val="4"/>
  </w:num>
  <w:num w:numId="5" w16cid:durableId="1089043736">
    <w:abstractNumId w:val="7"/>
  </w:num>
  <w:num w:numId="6" w16cid:durableId="1405026812">
    <w:abstractNumId w:val="3"/>
  </w:num>
  <w:num w:numId="7" w16cid:durableId="680199253">
    <w:abstractNumId w:val="2"/>
  </w:num>
  <w:num w:numId="8" w16cid:durableId="937912893">
    <w:abstractNumId w:val="1"/>
  </w:num>
  <w:num w:numId="9" w16cid:durableId="65708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B061E"/>
    <w:rsid w:val="004C3427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1A4648F-673A-453A-AFE5-8EAF69D1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B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6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2024-02-27T03:51:00Z</dcterms:modified>
  <cp:category/>
</cp:coreProperties>
</file>